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大数据在地震应急工作中的应用探索</w:t>
      </w:r>
    </w:p>
    <w:p>
      <w:r>
        <w:rPr>
          <w:rFonts w:ascii="宋体" w:hAnsi="宋体" w:eastAsia="宋体"/>
          <w:sz w:val="24"/>
        </w:rPr>
        <w:t>中国地震局震灾应急救援司，中国地震学会地震应急专业委员会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大数据在地震应急工作中的应用探索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中国地震局震灾应急救援司，中国地震学会地震应急专业委员会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本书出售、求购地址：https://www.jiaokey.com/book/detail/14338463.html</w:t>
      </w:r>
    </w:p>
    <w:p>
      <w:r>
        <w:t>更多相关图书推荐：https://www.jiaokey.com</w:t>
      </w:r>
    </w:p>
    <w:p>
      <w:r>
        <w:t>中国地震局震灾应急救援司，中国地震学会地震应急专业委员会 其他作品：https://www.jiaokey.com/tag/中国地震局震灾应急救援司，中国地震学会地震应急专业委员会.html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关键词搜索：https://www.jiaokey.com/tag/大数据在地震应急工作中的应用探索.html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