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万物简史  修订本</w:t>
      </w:r>
    </w:p>
    <w:p>
      <w:r>
        <w:rPr>
          <w:rFonts w:ascii="宋体" w:hAnsi="宋体" w:eastAsia="宋体"/>
          <w:sz w:val="24"/>
        </w:rPr>
        <w:t>比尔·布莱森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万物简史  修订本</w:t>
            </w:r>
          </w:p>
        </w:tc>
      </w:tr>
      <w:tr>
        <w:tc>
          <w:tcPr>
            <w:tcW w:type="dxa" w:w="4320"/>
          </w:tcPr>
          <w:p>
            <w:r>
              <w:t>作者</w:t>
            </w:r>
          </w:p>
        </w:tc>
        <w:tc>
          <w:tcPr>
            <w:tcW w:type="dxa" w:w="4320"/>
          </w:tcPr>
          <w:p>
            <w:r>
              <w:t>比尔·布莱森</w:t>
            </w:r>
          </w:p>
        </w:tc>
      </w:tr>
      <w:tr>
        <w:tc>
          <w:tcPr>
            <w:tcW w:type="dxa" w:w="4320"/>
          </w:tcPr>
          <w:p>
            <w:r>
              <w:t>出版社</w:t>
            </w:r>
          </w:p>
        </w:tc>
        <w:tc>
          <w:tcPr>
            <w:tcW w:type="dxa" w:w="4320"/>
          </w:tcPr>
          <w:p>
            <w:r>
              <w:t>南宁：接力出版社</w:t>
            </w:r>
          </w:p>
        </w:tc>
      </w:tr>
      <w:tr>
        <w:tc>
          <w:tcPr>
            <w:tcW w:type="dxa" w:w="4320"/>
          </w:tcPr>
          <w:p>
            <w:r>
              <w:t>ISBN</w:t>
            </w:r>
          </w:p>
        </w:tc>
        <w:tc>
          <w:tcPr>
            <w:tcW w:type="dxa" w:w="4320"/>
          </w:tcPr>
          <w:p>
            <w:r>
              <w:t>9787544849579</w:t>
            </w:r>
          </w:p>
        </w:tc>
      </w:tr>
      <w:tr>
        <w:tc>
          <w:tcPr>
            <w:tcW w:type="dxa" w:w="4320"/>
          </w:tcPr>
          <w:p>
            <w:r>
              <w:t>出版日期</w:t>
            </w:r>
          </w:p>
        </w:tc>
        <w:tc>
          <w:tcPr>
            <w:tcW w:type="dxa" w:w="4320"/>
          </w:tcPr>
          <w:p>
            <w:r>
              <w:t>2017-09-01</w:t>
            </w:r>
          </w:p>
        </w:tc>
      </w:tr>
      <w:tr>
        <w:tc>
          <w:tcPr>
            <w:tcW w:type="dxa" w:w="4320"/>
          </w:tcPr>
          <w:p>
            <w:r>
              <w:t>页数</w:t>
            </w:r>
          </w:p>
        </w:tc>
        <w:tc>
          <w:tcPr>
            <w:tcW w:type="dxa" w:w="4320"/>
          </w:tcPr>
          <w:p>
            <w:r>
              <w:t>375</w:t>
            </w:r>
          </w:p>
        </w:tc>
      </w:tr>
      <w:tr>
        <w:tc>
          <w:tcPr>
            <w:tcW w:type="dxa" w:w="4320"/>
          </w:tcPr>
          <w:p>
            <w:r>
              <w:t>价格</w:t>
            </w:r>
          </w:p>
        </w:tc>
        <w:tc>
          <w:tcPr>
            <w:tcW w:type="dxa" w:w="4320"/>
          </w:tcPr>
          <w:p>
            <w:r/>
          </w:p>
        </w:tc>
      </w:tr>
      <w:tr>
        <w:tc>
          <w:tcPr>
            <w:tcW w:type="dxa" w:w="4320"/>
          </w:tcPr>
          <w:p>
            <w:r>
              <w:t>关键词</w:t>
            </w:r>
          </w:p>
        </w:tc>
        <w:tc>
          <w:tcPr>
            <w:tcW w:type="dxa" w:w="4320"/>
          </w:tcPr>
          <w:p>
            <w:r>
              <w:t>自然科学-普及读物</w:t>
            </w:r>
          </w:p>
        </w:tc>
      </w:tr>
      <w:tr>
        <w:tc>
          <w:tcPr>
            <w:tcW w:type="dxa" w:w="4320"/>
          </w:tcPr>
          <w:p>
            <w:r>
              <w:t>分类</w:t>
            </w:r>
          </w:p>
        </w:tc>
        <w:tc>
          <w:tcPr>
            <w:tcW w:type="dxa" w:w="4320"/>
          </w:tcPr>
          <w:p>
            <w:r>
              <w:t>普及读物</w:t>
            </w:r>
          </w:p>
        </w:tc>
      </w:tr>
    </w:tbl>
    <w:p/>
    <w:p>
      <w:pPr>
        <w:pStyle w:val="Heading1"/>
      </w:pPr>
      <w:r>
        <w:t>图书介绍</w:t>
      </w:r>
    </w:p>
    <w:p>
      <w:r>
        <w:t>这是一部有关现代科学发展史的既通俗易懂又引人入胜的书，作者用清晰明了、幽默风趣的笔法，将宇宙大爆炸到人类文明发展进程中所发生的繁多妙趣横生的故事一一收入笔下。惊奇和感叹组成了本书，历历在目的天下万物组成了本书，益于人们了解大千世界的无穷奥妙，掌握万事万物的发展脉络。</w:t>
      </w:r>
    </w:p>
    <w:p/>
    <w:p>
      <w:r>
        <w:t>本书出售、求购地址：https://www.jiaokey.com/book/detail/14338440.html</w:t>
      </w:r>
    </w:p>
    <w:p>
      <w:r>
        <w:t>更多普及读物图书推荐：https://www.jiaokey.com</w:t>
      </w:r>
    </w:p>
    <w:p>
      <w:r>
        <w:t>比尔·布莱森 其他作品：https://www.jiaokey.com/tag/比尔·布莱森.html</w:t>
      </w:r>
    </w:p>
    <w:p>
      <w:r>
        <w:t>南宁：接力出版社 出版图书：https://www.jiaokey.com/tag/南宁：接力出版社.html</w:t>
      </w:r>
    </w:p>
    <w:p>
      <w:r>
        <w:t>关键词搜索：https://www.jiaokey.com/tag/自然科学-普及读物.html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