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抚顺矿区地质灾害研究与对策</w:t>
      </w:r>
    </w:p>
    <w:p>
      <w:r>
        <w:rPr>
          <w:rFonts w:ascii="宋体" w:hAnsi="宋体" w:eastAsia="宋体"/>
          <w:sz w:val="24"/>
        </w:rPr>
        <w:t>周建军，陈馈，红开荣著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抚顺矿区地质灾害研究与对策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周建军，陈馈，红开荣著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本书出售、求购地址：https://www.jiaokey.com/book/detail/14338416.html</w:t>
      </w:r>
    </w:p>
    <w:p>
      <w:r>
        <w:t>更多相关图书推荐：https://www.jiaokey.com</w:t>
      </w:r>
    </w:p>
    <w:p>
      <w:r>
        <w:t>周建军，陈馈，红开荣著 其他作品：https://www.jiaokey.com/tag/周建军，陈馈，红开荣著.html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关键词搜索：https://www.jiaokey.com/tag/抚顺矿区地质灾害研究与对策.html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