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裂缝性油藏开发物理模拟</w:t>
      </w:r>
    </w:p>
    <w:p>
      <w:r>
        <w:rPr>
          <w:rFonts w:ascii="宋体" w:hAnsi="宋体" w:eastAsia="宋体"/>
          <w:sz w:val="24"/>
        </w:rPr>
        <w:t>刘月田，郑文宽，丁祖鹏，刘剑著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裂缝性油藏开发物理模拟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刘月田，郑文宽，丁祖鹏，刘剑著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本书出售、求购地址：https://www.jiaokey.com/book/detail/14338407.html</w:t>
      </w:r>
    </w:p>
    <w:p>
      <w:r>
        <w:t>更多相关图书推荐：https://www.jiaokey.com</w:t>
      </w:r>
    </w:p>
    <w:p>
      <w:r>
        <w:t>刘月田，郑文宽，丁祖鹏，刘剑著 其他作品：https://www.jiaokey.com/tag/刘月田，郑文宽，丁祖鹏，刘剑著.html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关键词搜索：https://www.jiaokey.com/tag/裂缝性油藏开发物理模拟.html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