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应用型人才培养系列“十三五”规划教材  Rhino产品数字化设计与3D打印实践</w:t>
      </w:r>
    </w:p>
    <w:p>
      <w:r>
        <w:rPr>
          <w:rFonts w:ascii="宋体" w:hAnsi="宋体" w:eastAsia="宋体"/>
          <w:sz w:val="24"/>
        </w:rPr>
        <w:t>杨熊炎著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应用型人才培养系列“十三五”规划教材  Rhino产品数字化设计与3D打印实践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杨熊炎著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本书出售、求购地址：https://www.jiaokey.com/book/detail/14338395.html</w:t>
      </w:r>
    </w:p>
    <w:p>
      <w:r>
        <w:t>更多相关图书推荐：https://www.jiaokey.com</w:t>
      </w:r>
    </w:p>
    <w:p>
      <w:r>
        <w:t>杨熊炎著 其他作品：https://www.jiaokey.com/tag/杨熊炎著.html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关键词搜索：https://www.jiaokey.com/tag/应用型人才培养系列“十三五”规划教材  Rhino产品数字化设计与3D打印实践.html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