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塔里木盆地麦盖提斜坡典型含油气构造带成藏特征</w:t>
      </w:r>
    </w:p>
    <w:p>
      <w:r>
        <w:rPr>
          <w:rFonts w:ascii="宋体" w:hAnsi="宋体" w:eastAsia="宋体"/>
          <w:sz w:val="24"/>
        </w:rPr>
        <w:t>斯尚华，陈红汉著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塔里木盆地麦盖提斜坡典型含油气构造带成藏特征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斯尚华，陈红汉著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本书出售、求购地址：https://www.jiaokey.com/book/detail/14338379.html</w:t>
      </w:r>
    </w:p>
    <w:p>
      <w:r>
        <w:t>更多相关图书推荐：https://www.jiaokey.com</w:t>
      </w:r>
    </w:p>
    <w:p>
      <w:r>
        <w:t>斯尚华，陈红汉著 其他作品：https://www.jiaokey.com/tag/斯尚华，陈红汉著.html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关键词搜索：https://www.jiaokey.com/tag/塔里木盆地麦盖提斜坡典型含油气构造带成藏特征.html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