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塔南-南贝尔凹陷层序地层与同沉积构造响应</w:t>
      </w:r>
    </w:p>
    <w:p>
      <w:r>
        <w:rPr>
          <w:rFonts w:ascii="宋体" w:hAnsi="宋体" w:eastAsia="宋体"/>
          <w:sz w:val="24"/>
        </w:rPr>
        <w:t>单敬福著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塔南-南贝尔凹陷层序地层与同沉积构造响应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单敬福著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本书出售、求购地址：https://www.jiaokey.com/book/detail/14338378.html</w:t>
      </w:r>
    </w:p>
    <w:p>
      <w:r>
        <w:t>更多相关图书推荐：https://www.jiaokey.com</w:t>
      </w:r>
    </w:p>
    <w:p>
      <w:r>
        <w:t>单敬福著 其他作品：https://www.jiaokey.com/tag/单敬福著.html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关键词搜索：https://www.jiaokey.com/tag/塔南-南贝尔凹陷层序地层与同沉积构造响应.html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