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煤矿典型机电运输事故解析</w:t>
      </w:r>
    </w:p>
    <w:p>
      <w:r>
        <w:rPr>
          <w:rFonts w:ascii="宋体" w:hAnsi="宋体" w:eastAsia="宋体"/>
          <w:sz w:val="24"/>
        </w:rPr>
        <w:t>涂兴子，向阳，陶建平，张小牛主编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煤矿典型机电运输事故解析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涂兴子，向阳，陶建平，张小牛主编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本书出售、求购地址：https://www.jiaokey.com/book/detail/14338336.html</w:t>
      </w:r>
    </w:p>
    <w:p>
      <w:r>
        <w:t>更多相关图书推荐：https://www.jiaokey.com</w:t>
      </w:r>
    </w:p>
    <w:p>
      <w:r>
        <w:t>涂兴子，向阳，陶建平，张小牛主编 其他作品：https://www.jiaokey.com/tag/涂兴子，向阳，陶建平，张小牛主编.html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关键词搜索：https://www.jiaokey.com/tag/煤矿典型机电运输事故解析.html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