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中国和东南亚红土型镍矿地质与勘查</w:t>
      </w:r>
    </w:p>
    <w:p>
      <w:r>
        <w:rPr>
          <w:rFonts w:ascii="宋体" w:hAnsi="宋体" w:eastAsia="宋体"/>
          <w:sz w:val="24"/>
        </w:rPr>
        <w:t>郭远生，罗玉福等著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中国和东南亚红土型镍矿地质与勘查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郭远生，罗玉福等著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本书出售、求购地址：https://www.jiaokey.com/book/detail/14338327.html</w:t>
      </w:r>
    </w:p>
    <w:p>
      <w:r>
        <w:t>更多相关图书推荐：https://www.jiaokey.com</w:t>
      </w:r>
    </w:p>
    <w:p>
      <w:r>
        <w:t>郭远生，罗玉福等著 其他作品：https://www.jiaokey.com/tag/郭远生，罗玉福等著.html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关键词搜索：https://www.jiaokey.com/tag/中国和东南亚红土型镍矿地质与勘查.html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