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书名：岩浆硫化物矿床  地质·地球化学·勘查</w:t>
      </w:r>
    </w:p>
    <w:p>
      <w:r>
        <w:t>作者：AnthonyJ.Naldrett编；李文渊，张照伟，高永宝等译</w:t>
      </w:r>
    </w:p>
    <w:p>
      <w:r>
        <w:t>出版社：北京：地质出版社</w:t>
      </w:r>
    </w:p>
    <w:p>
      <w:r>
        <w:t>出版日期：2013</w:t>
      </w:r>
    </w:p>
    <w:p>
      <w:r>
        <w:t>总页数：423</w:t>
      </w:r>
    </w:p>
    <w:p>
      <w:r>
        <w:t>更多请访问教客网: www.jiaokey.com</w:t>
      </w:r>
    </w:p>
    <w:p>
      <w:r>
        <w:t>岩浆硫化物矿床  地质·地球化学·勘查 评论地址：https://www.jiaokey.com/book/detail/14338316.html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