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宁波地质灾害气象风险预警方法与实践</w:t>
      </w:r>
    </w:p>
    <w:p>
      <w:r>
        <w:rPr>
          <w:rFonts w:ascii="宋体" w:hAnsi="宋体" w:eastAsia="宋体"/>
          <w:sz w:val="24"/>
        </w:rPr>
        <w:t>陈有利，崔飞君主编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宁波地质灾害气象风险预警方法与实践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陈有利，崔飞君主编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本书出售、求购地址：https://www.jiaokey.com/book/detail/14338305.html</w:t>
      </w:r>
    </w:p>
    <w:p>
      <w:r>
        <w:t>更多相关图书推荐：https://www.jiaokey.com</w:t>
      </w:r>
    </w:p>
    <w:p>
      <w:r>
        <w:t>陈有利，崔飞君主编 其他作品：https://www.jiaokey.com/tag/陈有利，崔飞君主编.html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关键词搜索：https://www.jiaokey.com/tag/宁波地质灾害气象风险预警方法与实践.html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