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黑河流域陆地水循环模式及其对人类活动的响应研究</w:t>
      </w:r>
    </w:p>
    <w:p>
      <w:r>
        <w:rPr>
          <w:rFonts w:ascii="宋体" w:hAnsi="宋体" w:eastAsia="宋体"/>
          <w:sz w:val="24"/>
        </w:rPr>
        <w:t>赵静，万力，王旭升著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黑河流域陆地水循环模式及其对人类活动的响应研究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赵静，万力，王旭升著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本书出售、求购地址：https://www.jiaokey.com/book/detail/14338295.html</w:t>
      </w:r>
    </w:p>
    <w:p>
      <w:r>
        <w:t>更多相关图书推荐：https://www.jiaokey.com</w:t>
      </w:r>
    </w:p>
    <w:p>
      <w:r>
        <w:t>赵静，万力，王旭升著 其他作品：https://www.jiaokey.com/tag/赵静，万力，王旭升著.html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关键词搜索：https://www.jiaokey.com/tag/黑河流域陆地水循环模式及其对人类活动的响应研究.html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