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第2卷  近代物理基础  第5版</w:t>
      </w:r>
    </w:p>
    <w:p>
      <w:r>
        <w:rPr>
          <w:rFonts w:ascii="宋体" w:hAnsi="宋体" w:eastAsia="宋体"/>
          <w:sz w:val="24"/>
        </w:rPr>
        <w:t>王建邦主编；张旭峰副主编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第2卷  近代物理基础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王建邦主编；张旭峰副主编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本书出售、求购地址：https://www.jiaokey.com/book/detail/14338288.html</w:t>
      </w:r>
    </w:p>
    <w:p>
      <w:r>
        <w:t>更多相关图书推荐：https://www.jiaokey.com</w:t>
      </w:r>
    </w:p>
    <w:p>
      <w:r>
        <w:t>王建邦主编；张旭峰副主编 其他作品：https://www.jiaokey.com/tag/王建邦主编；张旭峰副主编.html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第2卷  近代物理基础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