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电驱天然气压气站施工监管和调试投产指南</w:t>
      </w:r>
    </w:p>
    <w:p>
      <w:r>
        <w:rPr>
          <w:rFonts w:ascii="宋体" w:hAnsi="宋体" w:eastAsia="宋体"/>
          <w:sz w:val="24"/>
        </w:rPr>
        <w:t>李洪烈，王维斌，禹扬等编著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电驱天然气压气站施工监管和调试投产指南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李洪烈，王维斌，禹扬等编著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本书出售、求购地址：https://www.jiaokey.com/book/detail/14338286.html</w:t>
      </w:r>
    </w:p>
    <w:p>
      <w:r>
        <w:t>更多相关图书推荐：https://www.jiaokey.com</w:t>
      </w:r>
    </w:p>
    <w:p>
      <w:r>
        <w:t>李洪烈，王维斌，禹扬等编著 其他作品：https://www.jiaokey.com/tag/李洪烈，王维斌，禹扬等编著.html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关键词搜索：https://www.jiaokey.com/tag/电驱天然气压气站施工监管和调试投产指南.html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