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鄂尔多斯盆地三叠系延长组致密储层特征及油藏富集规律</w:t>
      </w:r>
    </w:p>
    <w:p>
      <w:r>
        <w:rPr>
          <w:rFonts w:ascii="宋体" w:hAnsi="宋体" w:eastAsia="宋体"/>
          <w:sz w:val="24"/>
        </w:rPr>
        <w:t>郭艳琴，李文厚等著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鄂尔多斯盆地三叠系延长组致密储层特征及油藏富集规律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郭艳琴，李文厚等著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本书出售、求购地址：https://www.jiaokey.com/book/detail/14338263.html</w:t>
      </w:r>
    </w:p>
    <w:p>
      <w:r>
        <w:t>更多相关图书推荐：https://www.jiaokey.com</w:t>
      </w:r>
    </w:p>
    <w:p>
      <w:r>
        <w:t>郭艳琴，李文厚等著 其他作品：https://www.jiaokey.com/tag/郭艳琴，李文厚等著.html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关键词搜索：https://www.jiaokey.com/tag/鄂尔多斯盆地三叠系延长组致密储层特征及油藏富集规律.html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