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深层高温高压气藏多级燃爆诱导压裂技术</w:t>
      </w:r>
    </w:p>
    <w:p>
      <w:r>
        <w:rPr>
          <w:rFonts w:ascii="宋体" w:hAnsi="宋体" w:eastAsia="宋体"/>
          <w:sz w:val="24"/>
        </w:rPr>
        <w:t>蒲春生，任山，吴飞鹏，刘林著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深层高温高压气藏多级燃爆诱导压裂技术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蒲春生，任山，吴飞鹏，刘林著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本书出售、求购地址：https://www.jiaokey.com/book/detail/14338258.html</w:t>
      </w:r>
    </w:p>
    <w:p>
      <w:r>
        <w:t>更多相关图书推荐：https://www.jiaokey.com</w:t>
      </w:r>
    </w:p>
    <w:p>
      <w:r>
        <w:t>蒲春生，任山，吴飞鹏，刘林著 其他作品：https://www.jiaokey.com/tag/蒲春生，任山，吴飞鹏，刘林著.html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关键词搜索：https://www.jiaokey.com/tag/深层高温高压气藏多级燃爆诱导压裂技术.html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