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改革发展前沿问题观察与思考</w:t>
      </w:r>
    </w:p>
    <w:p>
      <w:r>
        <w:rPr>
          <w:rFonts w:ascii="宋体" w:hAnsi="宋体" w:eastAsia="宋体"/>
          <w:sz w:val="24"/>
        </w:rPr>
        <w:t>沈和著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改革发展前沿问题观察与思考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本书出售、求购地址：https://www.jiaokey.com/book/detail/14338218.html</w:t>
      </w:r>
    </w:p>
    <w:p>
      <w:r>
        <w:t>更多相关图书推荐：https://www.jiaokey.com</w:t>
      </w:r>
    </w:p>
    <w:p>
      <w:r>
        <w:t>沈和著 其他作品：https://www.jiaokey.com/tag/沈和著.html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关键词搜索：https://www.jiaokey.com/tag/改革发展前沿问题观察与思考.html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