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规范与失范  南京国民政府时期地方行政研究  以1935-1945年四川省为中心的考察</w:t>
      </w:r>
    </w:p>
    <w:p>
      <w:r>
        <w:rPr>
          <w:rFonts w:ascii="宋体" w:hAnsi="宋体" w:eastAsia="宋体"/>
          <w:sz w:val="24"/>
        </w:rPr>
        <w:t>黄雪垠著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规范与失范  南京国民政府时期地方行政研究  以1935-1945年四川省为中心的考察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本书出售、求购地址：https://www.jiaokey.com/book/detail/14338159.html</w:t>
      </w:r>
    </w:p>
    <w:p>
      <w:r>
        <w:t>更多相关图书推荐：https://www.jiaokey.com</w:t>
      </w:r>
    </w:p>
    <w:p>
      <w:r>
        <w:t>黄雪垠著 其他作品：https://www.jiaokey.com/tag/黄雪垠著.html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关键词搜索：https://www.jiaokey.com/tag/规范与失范  南京国民政府时期地方行政研究  以1935-1945年四川省为中心的考察.html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