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信息技术支持下的大学英语教师自主教学能力研究  基于辽宁省部分高校的调查</w:t>
      </w:r>
    </w:p>
    <w:p>
      <w:r>
        <w:rPr>
          <w:rFonts w:ascii="宋体" w:hAnsi="宋体" w:eastAsia="宋体"/>
          <w:sz w:val="24"/>
        </w:rPr>
        <w:t>司炳月著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信息技术支持下的大学英语教师自主教学能力研究  基于辽宁省部分高校的调查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本书出售、求购地址：https://www.jiaokey.com/book/detail/14338146.html</w:t>
      </w:r>
    </w:p>
    <w:p>
      <w:r>
        <w:t>更多相关图书推荐：https://www.jiaokey.com</w:t>
      </w:r>
    </w:p>
    <w:p>
      <w:r>
        <w:t>司炳月著 其他作品：https://www.jiaokey.com/tag/司炳月著.html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关键词搜索：https://www.jiaokey.com/tag/信息技术支持下的大学英语教师自主教学能力研究  基于辽宁省部分高校的调查.html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