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原理  方法  实践  案例  第3版</w:t>
      </w:r>
    </w:p>
    <w:p>
      <w:r>
        <w:rPr>
          <w:rFonts w:ascii="宋体" w:hAnsi="宋体" w:eastAsia="宋体"/>
          <w:sz w:val="24"/>
        </w:rPr>
        <w:t>苗雨君主编；李亚民，邵仲岩副主编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原理  方法  实践  案例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苗雨君主编；李亚民，邵仲岩副主编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本书出售、求购地址：https://www.jiaokey.com/book/detail/14338075.html</w:t>
      </w:r>
    </w:p>
    <w:p>
      <w:r>
        <w:t>更多相关图书推荐：https://www.jiaokey.com</w:t>
      </w:r>
    </w:p>
    <w:p>
      <w:r>
        <w:t>苗雨君主编；李亚民，邵仲岩副主编 其他作品：https://www.jiaokey.com/tag/苗雨君主编；李亚民，邵仲岩副主编.html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  原理  方法  实践  案例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