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物质极简  怦然心动的人生整理魔法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物质极简  怦然心动的人生整理魔法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本书出售、求购地址：https://www.jiaokey.com/book/detail/14338069.html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关键词搜索：https://www.jiaokey.com/tag/物质极简  怦然心动的人生整理魔法.html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