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大家译丛  蜜蜂与哲人</w:t>
      </w:r>
    </w:p>
    <w:p>
      <w:r>
        <w:rPr>
          <w:rFonts w:ascii="宋体" w:hAnsi="宋体" w:eastAsia="宋体"/>
          <w:sz w:val="24"/>
        </w:rPr>
        <w:t>（法）皮埃尔·亨利·达瓦佑，（法）弗朗索瓦·达瓦佑著；蒙田译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大家译丛  蜜蜂与哲人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（法）皮埃尔·亨利·达瓦佑，（法）弗朗索瓦·达瓦佑著；蒙田译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本书出售、求购地址：https://www.jiaokey.com/book/detail/14338054.html</w:t>
      </w:r>
    </w:p>
    <w:p>
      <w:r>
        <w:t>更多相关图书推荐：https://www.jiaokey.com</w:t>
      </w:r>
    </w:p>
    <w:p>
      <w:r>
        <w:t>（法）皮埃尔·亨利·达瓦佑，（法）弗朗索瓦·达瓦佑著；蒙田译 其他作品：https://www.jiaokey.com/tag/（法）皮埃尔·亨利·达瓦佑，（法）弗朗索瓦·达瓦佑著；蒙田译.html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关键词搜索：https://www.jiaokey.com/tag/大家译丛  蜜蜂与哲人.html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