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英语教学的批评性研究</w:t>
      </w:r>
    </w:p>
    <w:p>
      <w:r>
        <w:rPr>
          <w:rFonts w:ascii="宋体" w:hAnsi="宋体" w:eastAsia="宋体"/>
          <w:sz w:val="24"/>
        </w:rPr>
        <w:t>（澳）阿拉斯泰尔·彭尼库克著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英语教学的批评性研究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（澳）阿拉斯泰尔·彭尼库克著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本书出售、求购地址：https://www.jiaokey.com/book/detail/14338053.html</w:t>
      </w:r>
    </w:p>
    <w:p>
      <w:r>
        <w:t>更多相关图书推荐：https://www.jiaokey.com</w:t>
      </w:r>
    </w:p>
    <w:p>
      <w:r>
        <w:t>（澳）阿拉斯泰尔·彭尼库克著 其他作品：https://www.jiaokey.com/tag/（澳）阿拉斯泰尔·彭尼库克著.html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关键词搜索：https://www.jiaokey.com/tag/英语教学的批评性研究.html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