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  跟任何人都能交朋友</w:t>
      </w:r>
    </w:p>
    <w:p>
      <w:r>
        <w:t>作者：宋璐璐著</w:t>
      </w:r>
    </w:p>
    <w:p>
      <w:r>
        <w:t>出版社：北京:光明日报出版社,2017.03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人际交往心理学  跟任何人都能交朋友 评论地址：https://www.jiaokey.com/book/detail/14338046.html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