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商务英语全能王  全新修订版</w:t>
      </w:r>
    </w:p>
    <w:p>
      <w:r>
        <w:rPr>
          <w:rFonts w:ascii="宋体" w:hAnsi="宋体" w:eastAsia="宋体"/>
          <w:sz w:val="24"/>
        </w:rPr>
        <w:t>阿曼达·克兰德尔·巨,巨小卫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商务英语全能王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阿曼达·克兰德尔·巨,巨小卫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9787540481148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50个商务主题和15,000个主题词汇，包含文化、商业理念以及主题词汇，涵盖商务领域方方面面，利用实景主题应对沟通中千变万化的场景，多角度历练商务场合处世哲学，是在国际商务谈判中占据先机的不二法宝。本书是实际商务情境的再现，适合商务人士学习使用。扫描书中二维码，还能边听边读加强记忆和口语表达能力。历练商务场合处世哲学，将英语学习与商务技巧双双收入囊中！</w:t>
      </w:r>
    </w:p>
    <w:p/>
    <w:p>
      <w:r>
        <w:t>本书出售、求购地址：https://www.jiaokey.com/book/detail/14338030.html</w:t>
      </w:r>
    </w:p>
    <w:p>
      <w:r>
        <w:t>更多贸易经济图书推荐：https://www.jiaokey.com</w:t>
      </w:r>
    </w:p>
    <w:p>
      <w:r>
        <w:t>阿曼达·克兰德尔·巨,巨小卫 其他作品：https://www.jiaokey.com/tag/阿曼达·克兰德尔·巨,巨小卫.html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关键词搜索：https://www.jiaokey.com/tag/商务-英语-自学参考资料.html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