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书名：场域视野与马克思主义在东北的传播  1872-1948</w:t>
      </w:r>
    </w:p>
    <w:p>
      <w:r>
        <w:t>作者：黄进华著</w:t>
      </w:r>
    </w:p>
    <w:p>
      <w:r>
        <w:t>出版社：哈尔滨:黑龙江人民出版社,2016.12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场域视野与马克思主义在东北的传播  1872-1948 评论地址：https://www.jiaokey.com/book/detail/14338022.html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