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“认识中国·了解中国”书系  “十三五”国家重点出版物出版规划项目  我眼中的中韩关系</w:t>
      </w:r>
    </w:p>
    <w:p>
      <w:r>
        <w:rPr>
          <w:rFonts w:ascii="宋体" w:hAnsi="宋体" w:eastAsia="宋体"/>
          <w:sz w:val="24"/>
        </w:rPr>
        <w:t>（韩）金胜一著；王琳译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“认识中国·了解中国”书系  “十三五”国家重点出版物出版规划项目  我眼中的中韩关系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（韩）金胜一著；王琳译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本书出售、求购地址：https://www.jiaokey.com/book/detail/14338003.html</w:t>
      </w:r>
    </w:p>
    <w:p>
      <w:r>
        <w:t>更多相关图书推荐：https://www.jiaokey.com</w:t>
      </w:r>
    </w:p>
    <w:p>
      <w:r>
        <w:t>（韩）金胜一著；王琳译 其他作品：https://www.jiaokey.com/tag/（韩）金胜一著；王琳译.html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关键词搜索：https://www.jiaokey.com/tag/“认识中国·了解中国”书系  “十三五”国家重点出版物出版规划项目  我眼中的中韩关系.html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