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国土信息安全与异地容灾备份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国土信息安全与异地容灾备份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本书出售、求购地址：https://www.jiaokey.com/book/detail/14337998.html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关键词搜索：https://www.jiaokey.com/tag/国土信息安全与异地容灾备份.html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