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公共安全危机事件处置研究</w:t>
      </w:r>
    </w:p>
    <w:p>
      <w:r>
        <w:rPr>
          <w:rFonts w:ascii="宋体" w:hAnsi="宋体" w:eastAsia="宋体"/>
          <w:sz w:val="24"/>
        </w:rPr>
        <w:t>邓国良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公共安全危机事件处置研究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本书出售、求购地址：https://www.jiaokey.com/book/detail/14337994.html</w:t>
      </w:r>
    </w:p>
    <w:p>
      <w:r>
        <w:t>更多相关图书推荐：https://www.jiaokey.com</w:t>
      </w:r>
    </w:p>
    <w:p>
      <w:r>
        <w:t>邓国良 其他作品：https://www.jiaokey.com/tag/邓国良.html</w:t>
      </w:r>
    </w:p>
    <w:p>
      <w:r>
        <w:t>关键词搜索：https://www.jiaokey.com/tag/公共安全危机事件处置研究.html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