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书名：你就是吃了不会说话的亏</w:t>
      </w:r>
    </w:p>
    <w:p>
      <w:r>
        <w:t>作者：徐图著</w:t>
      </w:r>
    </w:p>
    <w:p>
      <w:r>
        <w:t>出版社：济南：山东文艺出版社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你就是吃了不会说话的亏 评论地址：https://www.jiaokey.com/book/detail/14337970.html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