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决策与行动  感受东西方管理文化的异同</w:t>
      </w:r>
    </w:p>
    <w:p>
      <w:r>
        <w:rPr>
          <w:rFonts w:ascii="宋体" w:hAnsi="宋体" w:eastAsia="宋体"/>
          <w:sz w:val="24"/>
        </w:rPr>
        <w:t>（法）JEAN-CHARLES POMEROL著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决策与行动  感受东西方管理文化的异同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（法）JEAN-CHARLES POMEROL著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本书出售、求购地址：https://www.jiaokey.com/book/detail/14337953.html</w:t>
      </w:r>
    </w:p>
    <w:p>
      <w:r>
        <w:t>更多相关图书推荐：https://www.jiaokey.com</w:t>
      </w:r>
    </w:p>
    <w:p>
      <w:r>
        <w:t>（法）JEAN-CHARLES POMEROL著 其他作品：https://www.jiaokey.com/tag/（法）JEAN-CHARLES POMEROL著.html</w:t>
      </w:r>
    </w:p>
    <w:p>
      <w:r>
        <w:t>关键词搜索：https://www.jiaokey.com/tag/决策与行动  感受东西方管理文化的异同.html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