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十国前政要论“全球公共伦理”</w:t>
      </w:r>
    </w:p>
    <w:p>
      <w:r>
        <w:rPr>
          <w:rFonts w:ascii="宋体" w:hAnsi="宋体" w:eastAsia="宋体"/>
          <w:sz w:val="24"/>
        </w:rPr>
        <w:t>（日）福田康夫主编；王敏译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十国前政要论“全球公共伦理”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（日）福田康夫主编；王敏译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本书出售、求购地址：https://www.jiaokey.com/book/detail/14337941.html</w:t>
      </w:r>
    </w:p>
    <w:p>
      <w:r>
        <w:t>更多相关图书推荐：https://www.jiaokey.com</w:t>
      </w:r>
    </w:p>
    <w:p>
      <w:r>
        <w:t>（日）福田康夫主编；王敏译 其他作品：https://www.jiaokey.com/tag/（日）福田康夫主编；王敏译.html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关键词搜索：https://www.jiaokey.com/tag/十国前政要论“全球公共伦理”.html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