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美国总统场景讲话的口才艺术  好表达能力打造财富人生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美国总统场景讲话的口才艺术  好表达能力打造财富人生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本书出售、求购地址：https://www.jiaokey.com/book/detail/14337937.html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关键词搜索：https://www.jiaokey.com/tag/美国总统场景讲话的口才艺术  好表达能力打造财富人生.html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