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书名：中国城市治理蓝皮书  2014-2015</w:t>
      </w:r>
    </w:p>
    <w:p>
      <w:r>
        <w:t>作者：王国平，杭州国际城市学研究中心，浙江省城市治理研究中心编</w:t>
      </w:r>
    </w:p>
    <w:p>
      <w:r>
        <w:t>出版社：杭州:浙江人民出版社,2015.10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中国城市治理蓝皮书  2014-2015 评论地址：https://www.jiaokey.com/book/detail/14337891.html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