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书名：文献学管窥</w:t>
      </w:r>
    </w:p>
    <w:p>
      <w:r>
        <w:t>作者：徐有富著</w:t>
      </w:r>
    </w:p>
    <w:p>
      <w:r>
        <w:t>出版社：南京:凤凰出版社,2016.04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文献学管窥 评论地址：https://www.jiaokey.com/book/detail/14337876.html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