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“十二五”期间中国对外贸易监测报告  暨中国外贸进出口年度报告  2016版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“十二五”期间中国对外贸易监测报告  暨中国外贸进出口年度报告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本书出售、求购地址：https://www.jiaokey.com/book/detail/14337869.html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关键词搜索：https://www.jiaokey.com/tag/“十二五”期间中国对外贸易监测报告  暨中国外贸进出口年度报告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