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经济管理学术文库  经济类  保障性住房制度与中低收入家庭安居问题的数量分析  以北京为例</w:t>
      </w:r>
    </w:p>
    <w:p>
      <w:r>
        <w:rPr>
          <w:rFonts w:ascii="宋体" w:hAnsi="宋体" w:eastAsia="宋体"/>
          <w:sz w:val="24"/>
        </w:rPr>
        <w:t>卢媛著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经济管理学术文库  经济类  保障性住房制度与中低收入家庭安居问题的数量分析  以北京为例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本书出售、求购地址：https://www.jiaokey.com/book/detail/14337864.html</w:t>
      </w:r>
    </w:p>
    <w:p>
      <w:r>
        <w:t>更多相关图书推荐：https://www.jiaokey.com</w:t>
      </w:r>
    </w:p>
    <w:p>
      <w:r>
        <w:t>卢媛著 其他作品：https://www.jiaokey.com/tag/卢媛著.html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关键词搜索：https://www.jiaokey.com/tag/经济管理学术文库  经济类  保障性住房制度与中低收入家庭安居问题的数量分析  以北京为例.html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