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新常态下的经济报道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新常态下的经济报道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本书出售、求购地址：https://www.jiaokey.com/book/detail/14337850.html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关键词搜索：https://www.jiaokey.com/tag/新常态下的经济报道.html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