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书名：行者说  新闻实操精要</w:t>
      </w:r>
    </w:p>
    <w:p>
      <w:r>
        <w:t>作者：张敬民著</w:t>
      </w:r>
    </w:p>
    <w:p>
      <w:r>
        <w:t>出版社：太原:山西教育出版社,2017.10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行者说  新闻实操精要 评论地址：https://www.jiaokey.com/book/detail/14337845.html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