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营销调研精要</w:t>
      </w:r>
    </w:p>
    <w:p>
      <w:r>
        <w:rPr>
          <w:rFonts w:ascii="宋体" w:hAnsi="宋体" w:eastAsia="宋体"/>
          <w:sz w:val="24"/>
        </w:rPr>
        <w:t>（美）巴里·J.巴宾（Barry J.Babin），威廉·G.齐克芒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（美）巴里·J.巴宾（Barry J.Babin），威廉·G.齐克芒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本书出售、求购地址：https://www.jiaokey.com/book/detail/14337841.html</w:t>
      </w:r>
    </w:p>
    <w:p>
      <w:r>
        <w:t>更多相关图书推荐：https://www.jiaokey.com</w:t>
      </w:r>
    </w:p>
    <w:p>
      <w:r>
        <w:t>（美）巴里·J.巴宾（Barry J.Babin），威廉·G.齐克芒 其他作品：https://www.jiaokey.com/tag/（美）巴里·J.巴宾（Barry J.Babin），威廉·G.齐克芒.html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关键词搜索：https://www.jiaokey.com/tag/营销调研精要.html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