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书名：全球化时代的佛教与丝绸之路研究  2016崇圣论坛论文集  上</w:t>
      </w:r>
    </w:p>
    <w:p>
      <w:r>
        <w:t>作者：崇化主编</w:t>
      </w:r>
    </w:p>
    <w:p>
      <w:r>
        <w:t>出版社：北京:宗教文化出版社,2017.08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全球化时代的佛教与丝绸之路研究  2016崇圣论坛论文集  上 评论地址：https://www.jiaokey.com/book/detail/14337824.html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