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书名：人生三得  活得明白·干得漂亮·爱得智慧</w:t>
      </w:r>
    </w:p>
    <w:p>
      <w:r>
        <w:t>作者：墨非编著</w:t>
      </w:r>
    </w:p>
    <w:p>
      <w:r>
        <w:t>出版社：北京:台海出版社,2017.09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人生三得  活得明白·干得漂亮·爱得智慧 评论地址：https://www.jiaokey.com/book/detail/14337819.html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