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百年图书府  上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百年图书府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本书出售、求购地址：https://www.jiaokey.com/book/detail/14337766.html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关键词搜索：https://www.jiaokey.com/tag/百年图书府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