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风雨驰骋 万达'97'98甲A征战录</w:t>
      </w:r>
    </w:p>
    <w:p>
      <w:r>
        <w:rPr>
          <w:rFonts w:ascii="宋体" w:hAnsi="宋体" w:eastAsia="宋体"/>
          <w:sz w:val="24"/>
        </w:rPr>
        <w:t>王会全主编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风雨驰骋 万达'97'98甲A征战录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足球运动-俱乐部-概况-大连市-俱乐部-足球运动-概况-大连市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本书出售、求购地址：https://www.jiaokey.com/book/detail/14337761.html</w:t>
      </w:r>
    </w:p>
    <w:p>
      <w:r>
        <w:t>更多相关图书推荐：https://www.jiaokey.com</w:t>
      </w:r>
    </w:p>
    <w:p>
      <w:r>
        <w:t>王会全主编 其他作品：https://www.jiaokey.com/tag/王会全主编.html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关键词搜索：https://www.jiaokey.com/tag/足球运动-俱乐部-概况-大连市-俱乐部-足球运动-概况-大连市.html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