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背部功能强化训练  肌肉训练彩色解剖图谱</w:t>
      </w:r>
    </w:p>
    <w:p>
      <w:r>
        <w:rPr>
          <w:rFonts w:ascii="宋体" w:hAnsi="宋体" w:eastAsia="宋体"/>
          <w:sz w:val="24"/>
        </w:rPr>
        <w:t>（美）菲利普·斯特里亚诺著；袁琴译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背部功能强化训练  肌肉训练彩色解剖图谱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（美）菲利普·斯特里亚诺著；袁琴译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本书出售、求购地址：https://www.jiaokey.com/book/detail/14337715.html</w:t>
      </w:r>
    </w:p>
    <w:p>
      <w:r>
        <w:t>更多相关图书推荐：https://www.jiaokey.com</w:t>
      </w:r>
    </w:p>
    <w:p>
      <w:r>
        <w:t>（美）菲利普·斯特里亚诺著；袁琴译 其他作品：https://www.jiaokey.com/tag/（美）菲利普·斯特里亚诺著；袁琴译.html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关键词搜索：https://www.jiaokey.com/tag/背部功能强化训练  肌肉训练彩色解剖图谱.html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