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中东欧国家转型  外部约束与现代化</w:t>
      </w:r>
    </w:p>
    <w:p>
      <w:r>
        <w:rPr>
          <w:rFonts w:ascii="宋体" w:hAnsi="宋体" w:eastAsia="宋体"/>
          <w:sz w:val="24"/>
        </w:rPr>
        <w:t>夏海斌著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中东欧国家转型  外部约束与现代化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本书出售、求购地址：https://www.jiaokey.com/book/detail/14337714.html</w:t>
      </w:r>
    </w:p>
    <w:p>
      <w:r>
        <w:t>更多相关图书推荐：https://www.jiaokey.com</w:t>
      </w:r>
    </w:p>
    <w:p>
      <w:r>
        <w:t>夏海斌著 其他作品：https://www.jiaokey.com/tag/夏海斌著.html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关键词搜索：https://www.jiaokey.com/tag/中东欧国家转型  外部约束与现代化.html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