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不成问题的问题  从老舍小说到梅峰电影</w:t>
      </w:r>
    </w:p>
    <w:p>
      <w:r>
        <w:rPr>
          <w:rFonts w:ascii="宋体" w:hAnsi="宋体" w:eastAsia="宋体"/>
          <w:sz w:val="24"/>
        </w:rPr>
        <w:t>梅峰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不成问题的问题  从老舍小说到梅峰电影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9787559611420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电影-拍摄-概况-中国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电影、电视的评论、欣赏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电影《不成问题的问题》工作版定稿剧本，根据老舍发表于1943年的同名小说改编，讲述了抗战时期重庆“树华”农场主任丁务源虽经营不善，却善于周旋的故事。剧本基本沿袭了小说的叙事结构，保留了老舍语言的凝练与幽默，用更多细节还原了20世纪40年代的人情世故、民国风貌。除了独家呈现完整剧本，书中还收录了原著小说、电影主创成员的创作阐述、导演的重磅专访，以及精选的幕后图稿、分镜头表等。读者可结合上述内容揣摩文学经典的改编之道，了解影片的美学选择与创作思路，感受“新文人电影”对文学传统的继承、对现实的关照，全方位见证这部电影的诞生。</w:t>
      </w:r>
    </w:p>
    <w:p/>
    <w:p>
      <w:r>
        <w:t>本书出售、求购地址：https://www.jiaokey.com/book/detail/14337708.html</w:t>
      </w:r>
    </w:p>
    <w:p>
      <w:r>
        <w:t>更多电影、电视的评论、欣赏图书推荐：https://www.jiaokey.com</w:t>
      </w:r>
    </w:p>
    <w:p>
      <w:r>
        <w:t>梅峰 其他作品：https://www.jiaokey.com/tag/梅峰.html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关键词搜索：https://www.jiaokey.com/tag/电影-拍摄-概况-中国.html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