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书名：简帛书法大系  敦煌马圈湾汉简书法  3</w:t>
      </w:r>
    </w:p>
    <w:p>
      <w:r>
        <w:t>作者：张德芳，王立翔著</w:t>
      </w:r>
    </w:p>
    <w:p>
      <w:r>
        <w:t>出版社：上海:上海书画出版社,2017.07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简帛书法大系  敦煌马圈湾汉简书法  3 评论地址：https://www.jiaokey.com/book/detail/14337682.html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