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书名：斯莱史</w:t>
      </w:r>
    </w:p>
    <w:p>
      <w:r>
        <w:t>作者：（美）&lt;font color=Red&gt;斯&lt;/font&gt;莱史·安东尼·波扎</w:t>
      </w:r>
    </w:p>
    <w:p>
      <w:r>
        <w:t>出版社：开封:河南大学出版社,2017.07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斯莱史 评论地址：https://www.jiaokey.com/book/detail/14337675.html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