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书名：叠被子  海军上将的人生攻坚训练</w:t>
      </w:r>
    </w:p>
    <w:p>
      <w:r>
        <w:t>作者：（美）威廉·麦克雷文著；李升升译</w:t>
      </w:r>
    </w:p>
    <w:p>
      <w:r>
        <w:t>出版社：长沙:湖南文艺出版社,2017.09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叠被子  海军上将的人生攻坚训练 评论地址：https://www.jiaokey.com/book/detail/14337670.html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